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FE7861" w:rsidP="009C2E1F">
      <w:pPr>
        <w:ind w:firstLine="634"/>
        <w:jc w:val="right"/>
        <w:rPr>
          <w:lang w:val="ru-RU"/>
        </w:rPr>
      </w:pPr>
      <w:r w:rsidRPr="00FE7861">
        <w:rPr>
          <w:lang w:val="ru-RU"/>
        </w:rPr>
        <w:t>Дело № 5-</w:t>
      </w:r>
      <w:r w:rsidRPr="00FE7861" w:rsidR="00F70348">
        <w:rPr>
          <w:lang w:val="ru-RU"/>
        </w:rPr>
        <w:t>50</w:t>
      </w:r>
      <w:r w:rsidRPr="00FE7861">
        <w:rPr>
          <w:lang w:val="ru-RU"/>
        </w:rPr>
        <w:t>-</w:t>
      </w:r>
      <w:r w:rsidRPr="00FE7861" w:rsidR="00DA1250">
        <w:rPr>
          <w:lang w:val="ru-RU"/>
        </w:rPr>
        <w:t>200</w:t>
      </w:r>
      <w:r w:rsidRPr="00FE7861" w:rsidR="00F70348">
        <w:rPr>
          <w:lang w:val="ru-RU"/>
        </w:rPr>
        <w:t>4</w:t>
      </w:r>
      <w:r w:rsidRPr="00FE7861">
        <w:rPr>
          <w:lang w:val="ru-RU"/>
        </w:rPr>
        <w:t>/</w:t>
      </w:r>
      <w:r w:rsidRPr="00FE7861" w:rsidR="007932BF">
        <w:rPr>
          <w:lang w:val="ru-RU"/>
        </w:rPr>
        <w:t>20</w:t>
      </w:r>
      <w:r w:rsidRPr="00FE7861" w:rsidR="00F70348">
        <w:rPr>
          <w:lang w:val="ru-RU"/>
        </w:rPr>
        <w:t>26</w:t>
      </w:r>
    </w:p>
    <w:p w:rsidR="00C4492D" w:rsidRPr="00FE7861" w:rsidP="009C2E1F">
      <w:pPr>
        <w:jc w:val="center"/>
        <w:rPr>
          <w:lang w:val="ru-RU"/>
        </w:rPr>
      </w:pPr>
      <w:r w:rsidRPr="00FE7861">
        <w:rPr>
          <w:bCs/>
          <w:lang w:val="ru-RU"/>
        </w:rPr>
        <w:t>ПОСТАНОВЛЕНИЕ</w:t>
      </w:r>
    </w:p>
    <w:p w:rsidR="00C4492D" w:rsidRPr="00FE7861" w:rsidP="009C2E1F">
      <w:pPr>
        <w:jc w:val="center"/>
        <w:rPr>
          <w:lang w:val="ru-RU"/>
        </w:rPr>
      </w:pPr>
      <w:r w:rsidRPr="00FE7861">
        <w:rPr>
          <w:lang w:val="ru-RU"/>
        </w:rPr>
        <w:t>о назначении административного наказания</w:t>
      </w:r>
    </w:p>
    <w:p w:rsidR="00C4492D" w:rsidRPr="00FE7861" w:rsidP="009C2E1F">
      <w:pPr>
        <w:rPr>
          <w:lang w:val="ru-RU"/>
        </w:rPr>
      </w:pPr>
      <w:r w:rsidRPr="00FE7861">
        <w:rPr>
          <w:lang w:val="ru-RU"/>
        </w:rPr>
        <w:t>12</w:t>
      </w:r>
      <w:r w:rsidRPr="00FE7861" w:rsidR="00F03AB9">
        <w:rPr>
          <w:lang w:val="ru-RU"/>
        </w:rPr>
        <w:t xml:space="preserve"> </w:t>
      </w:r>
      <w:r w:rsidRPr="00FE7861">
        <w:rPr>
          <w:lang w:val="ru-RU"/>
        </w:rPr>
        <w:t xml:space="preserve">января </w:t>
      </w:r>
      <w:r w:rsidRPr="00FE7861" w:rsidR="007932BF">
        <w:rPr>
          <w:lang w:val="ru-RU"/>
        </w:rPr>
        <w:t>20</w:t>
      </w:r>
      <w:r w:rsidRPr="00FE7861">
        <w:rPr>
          <w:lang w:val="ru-RU"/>
        </w:rPr>
        <w:t>26</w:t>
      </w:r>
      <w:r w:rsidRPr="00FE7861" w:rsidR="00F03AB9">
        <w:rPr>
          <w:lang w:val="ru-RU"/>
        </w:rPr>
        <w:t xml:space="preserve"> года</w:t>
      </w:r>
      <w:r w:rsidRPr="00FE7861" w:rsidR="00F03AB9">
        <w:rPr>
          <w:lang w:val="ru-RU"/>
        </w:rPr>
        <w:tab/>
      </w:r>
      <w:r w:rsidRPr="00FE7861" w:rsidR="00C779C5">
        <w:rPr>
          <w:lang w:val="ru-RU"/>
        </w:rPr>
        <w:t xml:space="preserve"> </w:t>
      </w:r>
      <w:r w:rsidRPr="00FE7861" w:rsidR="00E508E9">
        <w:rPr>
          <w:lang w:val="ru-RU"/>
        </w:rPr>
        <w:t xml:space="preserve"> </w:t>
      </w:r>
      <w:r w:rsidRPr="00FE7861" w:rsidR="00C210B0">
        <w:rPr>
          <w:lang w:val="ru-RU"/>
        </w:rPr>
        <w:t xml:space="preserve">             </w:t>
      </w:r>
      <w:r w:rsidRPr="00FE7861" w:rsidR="00DA1250">
        <w:rPr>
          <w:lang w:val="ru-RU"/>
        </w:rPr>
        <w:t xml:space="preserve">   </w:t>
      </w:r>
      <w:r w:rsidRPr="00FE7861" w:rsidR="0083716A">
        <w:rPr>
          <w:lang w:val="ru-RU"/>
        </w:rPr>
        <w:t xml:space="preserve">           </w:t>
      </w:r>
      <w:r w:rsidRPr="00FE7861" w:rsidR="00F03AB9">
        <w:rPr>
          <w:lang w:val="ru-RU"/>
        </w:rPr>
        <w:t xml:space="preserve">                   </w:t>
      </w:r>
      <w:r w:rsidRPr="00FE7861" w:rsidR="00F15AF0">
        <w:rPr>
          <w:lang w:val="ru-RU"/>
        </w:rPr>
        <w:t xml:space="preserve">          </w:t>
      </w:r>
      <w:r w:rsidRPr="00FE7861" w:rsidR="00EF649B">
        <w:rPr>
          <w:lang w:val="ru-RU"/>
        </w:rPr>
        <w:t xml:space="preserve">    </w:t>
      </w:r>
      <w:r w:rsidRPr="00FE7861" w:rsidR="00F15AF0">
        <w:rPr>
          <w:lang w:val="ru-RU"/>
        </w:rPr>
        <w:t xml:space="preserve">  </w:t>
      </w:r>
      <w:r w:rsidRPr="00FE7861" w:rsidR="00F03AB9">
        <w:rPr>
          <w:lang w:val="ru-RU"/>
        </w:rPr>
        <w:t xml:space="preserve"> </w:t>
      </w:r>
      <w:r w:rsidRPr="00FE7861" w:rsidR="00727D4E">
        <w:rPr>
          <w:lang w:val="ru-RU"/>
        </w:rPr>
        <w:t xml:space="preserve">  </w:t>
      </w:r>
      <w:r w:rsidRPr="00FE7861" w:rsidR="00F03AB9">
        <w:rPr>
          <w:lang w:val="ru-RU"/>
        </w:rPr>
        <w:t xml:space="preserve">   город Нефтеюганск</w:t>
      </w:r>
    </w:p>
    <w:p w:rsidR="00C4492D" w:rsidRPr="00FE7861" w:rsidP="009C2E1F">
      <w:pPr>
        <w:jc w:val="both"/>
        <w:rPr>
          <w:lang w:val="ru-RU"/>
        </w:rPr>
      </w:pPr>
    </w:p>
    <w:p w:rsidR="00001FAA" w:rsidRPr="00FE7861" w:rsidP="009C2E1F">
      <w:pPr>
        <w:widowControl w:val="0"/>
        <w:tabs>
          <w:tab w:val="left" w:pos="567"/>
        </w:tabs>
        <w:ind w:firstLine="567"/>
        <w:jc w:val="both"/>
        <w:rPr>
          <w:lang w:val="ru-RU" w:eastAsia="ar-SA"/>
        </w:rPr>
      </w:pPr>
      <w:r w:rsidRPr="00FE7861">
        <w:rPr>
          <w:lang w:val="ru-RU"/>
        </w:rPr>
        <w:t xml:space="preserve">Мировой судья судебного участка № </w:t>
      </w:r>
      <w:r w:rsidRPr="00FE7861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FE7861" w:rsidR="00E22F2B">
        <w:rPr>
          <w:lang w:val="ru-RU"/>
        </w:rPr>
        <w:t xml:space="preserve"> </w:t>
      </w:r>
      <w:r w:rsidRPr="00FE7861" w:rsidR="009756D0">
        <w:rPr>
          <w:lang w:val="ru-RU"/>
        </w:rPr>
        <w:t>Постовалова Т.П.</w:t>
      </w:r>
      <w:r w:rsidRPr="00FE7861" w:rsidR="00F70348">
        <w:rPr>
          <w:lang w:val="ru-RU"/>
        </w:rPr>
        <w:t xml:space="preserve"> </w:t>
      </w:r>
      <w:r w:rsidRPr="00FE7861">
        <w:rPr>
          <w:lang w:val="ru-RU"/>
        </w:rPr>
        <w:t xml:space="preserve">(628309, ХМАО-Югра, г. Нефтеюганск, 1 </w:t>
      </w:r>
      <w:r w:rsidRPr="00FE7861">
        <w:rPr>
          <w:lang w:val="ru-RU"/>
        </w:rPr>
        <w:t>мкр</w:t>
      </w:r>
      <w:r w:rsidRPr="00FE7861">
        <w:rPr>
          <w:lang w:val="ru-RU"/>
        </w:rPr>
        <w:t xml:space="preserve">-н, дом 30), </w:t>
      </w:r>
      <w:r w:rsidRPr="00FE7861">
        <w:rPr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FE7861" w:rsidP="009C2E1F">
      <w:pPr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Хафизова </w:t>
      </w:r>
      <w:r w:rsidRPr="00FE7861" w:rsidR="00C4494B">
        <w:rPr>
          <w:lang w:val="ru-RU"/>
        </w:rPr>
        <w:t>Р.А.</w:t>
      </w:r>
      <w:r w:rsidRPr="00FE7861" w:rsidR="00E91A0C">
        <w:rPr>
          <w:lang w:val="ru-RU"/>
        </w:rPr>
        <w:t xml:space="preserve">, </w:t>
      </w:r>
      <w:r w:rsidRPr="00FE7861" w:rsidR="00C4494B">
        <w:rPr>
          <w:lang w:val="ru-RU"/>
        </w:rPr>
        <w:t>***</w:t>
      </w:r>
      <w:r w:rsidRPr="00FE7861" w:rsidR="00E91A0C">
        <w:rPr>
          <w:lang w:val="ru-RU"/>
        </w:rPr>
        <w:t xml:space="preserve"> года рождения, уроженца </w:t>
      </w:r>
      <w:r w:rsidRPr="00FE7861" w:rsidR="00C4494B">
        <w:rPr>
          <w:lang w:val="ru-RU"/>
        </w:rPr>
        <w:t>***</w:t>
      </w:r>
      <w:r w:rsidRPr="00FE7861" w:rsidR="00B0191A">
        <w:rPr>
          <w:lang w:val="ru-RU"/>
        </w:rPr>
        <w:t xml:space="preserve">, </w:t>
      </w:r>
      <w:r w:rsidRPr="00FE7861" w:rsidR="00833503">
        <w:rPr>
          <w:lang w:val="ru-RU"/>
        </w:rPr>
        <w:t xml:space="preserve">зарегистрированного и </w:t>
      </w:r>
      <w:r w:rsidRPr="00FE7861" w:rsidR="00E91A0C">
        <w:rPr>
          <w:lang w:val="ru-RU"/>
        </w:rPr>
        <w:t xml:space="preserve">проживающего по адресу: </w:t>
      </w:r>
      <w:r w:rsidRPr="00FE7861" w:rsidR="00C4494B">
        <w:rPr>
          <w:lang w:val="ru-RU"/>
        </w:rPr>
        <w:t>***</w:t>
      </w:r>
      <w:r w:rsidRPr="00FE7861" w:rsidR="002B1A18">
        <w:rPr>
          <w:lang w:val="ru-RU"/>
        </w:rPr>
        <w:t>,</w:t>
      </w:r>
      <w:r w:rsidRPr="00FE7861" w:rsidR="00531043">
        <w:rPr>
          <w:lang w:val="ru-RU"/>
        </w:rPr>
        <w:t xml:space="preserve"> </w:t>
      </w:r>
      <w:r w:rsidRPr="00FE7861" w:rsidR="00FE05EB">
        <w:rPr>
          <w:lang w:val="ru-RU"/>
        </w:rPr>
        <w:t xml:space="preserve">паспортные данные: </w:t>
      </w:r>
      <w:r w:rsidRPr="00FE7861" w:rsidR="00C4494B">
        <w:rPr>
          <w:lang w:val="ru-RU"/>
        </w:rPr>
        <w:t>***</w:t>
      </w:r>
      <w:r w:rsidRPr="00FE7861" w:rsidR="00FE4394">
        <w:rPr>
          <w:lang w:val="ru-RU"/>
        </w:rPr>
        <w:t>,</w:t>
      </w:r>
    </w:p>
    <w:p w:rsidR="00001FAA" w:rsidRPr="00FE7861" w:rsidP="009C2E1F">
      <w:pPr>
        <w:widowControl w:val="0"/>
        <w:tabs>
          <w:tab w:val="left" w:pos="567"/>
        </w:tabs>
        <w:ind w:firstLine="567"/>
        <w:jc w:val="both"/>
        <w:rPr>
          <w:lang w:val="ru-RU"/>
        </w:rPr>
      </w:pPr>
      <w:r w:rsidRPr="00FE7861">
        <w:rPr>
          <w:lang w:val="ru-RU"/>
        </w:rPr>
        <w:t>в</w:t>
      </w:r>
      <w:r w:rsidRPr="00FE7861">
        <w:rPr>
          <w:lang w:val="ru-RU" w:eastAsia="ar-SA"/>
        </w:rPr>
        <w:t xml:space="preserve"> совершении административного правонарушения, предусмотрен</w:t>
      </w:r>
      <w:r w:rsidRPr="00FE7861">
        <w:rPr>
          <w:lang w:val="ru-RU" w:eastAsia="ar-SA"/>
        </w:rPr>
        <w:t>ного ч. 1 ст. 20.25 Кодекса Российской Федерации об административных правонарушениях,</w:t>
      </w:r>
    </w:p>
    <w:p w:rsidR="00001FAA" w:rsidRPr="00FE7861" w:rsidP="009C2E1F">
      <w:pPr>
        <w:ind w:firstLine="567"/>
        <w:jc w:val="both"/>
        <w:rPr>
          <w:lang w:val="ru-RU"/>
        </w:rPr>
      </w:pPr>
    </w:p>
    <w:p w:rsidR="00061B53" w:rsidRPr="00FE7861" w:rsidP="009C2E1F">
      <w:pPr>
        <w:jc w:val="center"/>
        <w:rPr>
          <w:bCs/>
          <w:lang w:val="ru-RU"/>
        </w:rPr>
      </w:pPr>
      <w:r w:rsidRPr="00FE7861">
        <w:rPr>
          <w:bCs/>
          <w:lang w:val="ru-RU"/>
        </w:rPr>
        <w:t>УСТАНОВИЛ:</w:t>
      </w:r>
    </w:p>
    <w:p w:rsidR="00FE4394" w:rsidRPr="00FE7861" w:rsidP="009C2E1F">
      <w:pPr>
        <w:jc w:val="center"/>
        <w:rPr>
          <w:lang w:val="ru-RU"/>
        </w:rPr>
      </w:pPr>
    </w:p>
    <w:p w:rsidR="0083716A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>05</w:t>
      </w:r>
      <w:r w:rsidRPr="00FE7861" w:rsidR="002F1DBF">
        <w:rPr>
          <w:lang w:val="ru-RU"/>
        </w:rPr>
        <w:t>.</w:t>
      </w:r>
      <w:r w:rsidRPr="00FE7861">
        <w:rPr>
          <w:lang w:val="ru-RU"/>
        </w:rPr>
        <w:t>08</w:t>
      </w:r>
      <w:r w:rsidRPr="00FE7861" w:rsidR="002F1DBF">
        <w:rPr>
          <w:lang w:val="ru-RU"/>
        </w:rPr>
        <w:t>.20</w:t>
      </w:r>
      <w:r w:rsidRPr="00FE7861" w:rsidR="009D48DB">
        <w:rPr>
          <w:lang w:val="ru-RU"/>
        </w:rPr>
        <w:t>25</w:t>
      </w:r>
      <w:r w:rsidRPr="00FE7861" w:rsidR="00F03AB9">
        <w:rPr>
          <w:lang w:val="ru-RU"/>
        </w:rPr>
        <w:t xml:space="preserve"> </w:t>
      </w:r>
      <w:r w:rsidRPr="00FE7861" w:rsidR="002A734F">
        <w:rPr>
          <w:lang w:val="ru-RU"/>
        </w:rPr>
        <w:t>в 00 час. 01 мин.</w:t>
      </w:r>
      <w:r w:rsidRPr="00FE7861" w:rsidR="00F03AB9">
        <w:rPr>
          <w:lang w:val="ru-RU"/>
        </w:rPr>
        <w:t xml:space="preserve"> по адресу: </w:t>
      </w:r>
      <w:r w:rsidRPr="00FE7861" w:rsidR="00C4494B">
        <w:rPr>
          <w:lang w:val="ru-RU"/>
        </w:rPr>
        <w:t>***</w:t>
      </w:r>
      <w:r w:rsidRPr="00FE7861" w:rsidR="00F03AB9">
        <w:rPr>
          <w:lang w:val="ru-RU"/>
        </w:rPr>
        <w:t xml:space="preserve">, </w:t>
      </w:r>
      <w:r w:rsidRPr="00FE7861">
        <w:rPr>
          <w:lang w:val="ru-RU"/>
        </w:rPr>
        <w:t>Хафизов Р.А.</w:t>
      </w:r>
      <w:r w:rsidRPr="00FE7861" w:rsidR="00B83523">
        <w:rPr>
          <w:lang w:val="ru-RU"/>
        </w:rPr>
        <w:t xml:space="preserve"> </w:t>
      </w:r>
      <w:r w:rsidRPr="00FE7861" w:rsidR="00F03AB9">
        <w:rPr>
          <w:lang w:val="ru-RU"/>
        </w:rPr>
        <w:t xml:space="preserve">в срок, предусмотренный </w:t>
      </w:r>
      <w:hyperlink r:id="rId5" w:history="1">
        <w:r w:rsidRPr="00FE7861" w:rsidR="00F03AB9">
          <w:rPr>
            <w:lang w:val="ru-RU"/>
          </w:rPr>
          <w:t>ч. 1 ст. 32.2</w:t>
        </w:r>
      </w:hyperlink>
      <w:r w:rsidRPr="00FE7861" w:rsidR="00F03AB9">
        <w:rPr>
          <w:lang w:val="ru-RU"/>
        </w:rPr>
        <w:t xml:space="preserve"> КоАП РФ, не уплатил административный штраф в размере </w:t>
      </w:r>
      <w:r w:rsidRPr="00FE7861" w:rsidR="00673AEB">
        <w:rPr>
          <w:lang w:val="ru-RU"/>
        </w:rPr>
        <w:t>500</w:t>
      </w:r>
      <w:r w:rsidRPr="00FE7861" w:rsidR="00F03AB9">
        <w:rPr>
          <w:lang w:val="ru-RU"/>
        </w:rPr>
        <w:t xml:space="preserve"> руб., назначенный постановлением </w:t>
      </w:r>
      <w:r w:rsidRPr="00FE7861" w:rsidR="00061B53">
        <w:rPr>
          <w:lang w:val="ru-RU"/>
        </w:rPr>
        <w:t>№</w:t>
      </w:r>
      <w:r w:rsidRPr="00FE7861" w:rsidR="00C4494B">
        <w:rPr>
          <w:lang w:val="ru-RU"/>
        </w:rPr>
        <w:t>***</w:t>
      </w:r>
      <w:r w:rsidRPr="00FE7861" w:rsidR="00C4494B">
        <w:rPr>
          <w:lang w:val="ru-RU"/>
        </w:rPr>
        <w:t xml:space="preserve"> </w:t>
      </w:r>
      <w:r w:rsidRPr="00FE7861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FE7861" w:rsidR="00BC6C95">
        <w:rPr>
          <w:lang w:val="ru-RU"/>
        </w:rPr>
        <w:t>24.05.2025</w:t>
      </w:r>
      <w:r w:rsidRPr="00FE7861" w:rsidR="00061B53">
        <w:rPr>
          <w:lang w:val="ru-RU"/>
        </w:rPr>
        <w:t xml:space="preserve">, вступившего в законную силу </w:t>
      </w:r>
      <w:r w:rsidRPr="00FE7861" w:rsidR="00BC6C95">
        <w:rPr>
          <w:lang w:val="ru-RU"/>
        </w:rPr>
        <w:t>04.06.2025</w:t>
      </w:r>
      <w:r w:rsidRPr="00FE7861" w:rsidR="00982335">
        <w:rPr>
          <w:lang w:val="ru-RU"/>
        </w:rPr>
        <w:t xml:space="preserve">, врученного ему </w:t>
      </w:r>
      <w:r w:rsidRPr="00FE7861" w:rsidR="00BC6C95">
        <w:rPr>
          <w:lang w:val="ru-RU"/>
        </w:rPr>
        <w:t>24.05.2025</w:t>
      </w:r>
      <w:r w:rsidRPr="00FE7861" w:rsidR="007A6D20">
        <w:rPr>
          <w:lang w:val="ru-RU"/>
        </w:rPr>
        <w:t>.</w:t>
      </w:r>
    </w:p>
    <w:p w:rsidR="0083716A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color w:val="000000"/>
          <w:lang w:val="ru-RU"/>
        </w:rPr>
        <w:t xml:space="preserve">В судебном заседании </w:t>
      </w:r>
      <w:r w:rsidRPr="00FE7861" w:rsidR="00B46059">
        <w:rPr>
          <w:color w:val="000000" w:themeColor="text1"/>
          <w:lang w:val="ru-RU"/>
        </w:rPr>
        <w:t>Хафизов Р.А.</w:t>
      </w:r>
      <w:r w:rsidRPr="00FE7861">
        <w:rPr>
          <w:color w:val="000000"/>
          <w:lang w:val="ru-RU"/>
        </w:rPr>
        <w:t xml:space="preserve"> вину</w:t>
      </w:r>
      <w:r w:rsidRPr="00FE7861">
        <w:rPr>
          <w:color w:val="000000"/>
          <w:lang w:val="ru-RU"/>
        </w:rPr>
        <w:t xml:space="preserve"> в совершении административного правонарушения признал в полном объеме</w:t>
      </w:r>
      <w:r w:rsidRPr="00FE7861">
        <w:rPr>
          <w:lang w:val="ru-RU"/>
        </w:rPr>
        <w:t>.</w:t>
      </w:r>
    </w:p>
    <w:p w:rsidR="00982335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Мировой судья, </w:t>
      </w:r>
      <w:r w:rsidRPr="00FE7861" w:rsidR="0083716A">
        <w:rPr>
          <w:lang w:val="ru-RU"/>
        </w:rPr>
        <w:t xml:space="preserve">выслушав </w:t>
      </w:r>
      <w:r w:rsidRPr="00FE7861" w:rsidR="00B46059">
        <w:rPr>
          <w:lang w:val="ru-RU"/>
        </w:rPr>
        <w:t>Хафизов</w:t>
      </w:r>
      <w:r w:rsidRPr="00FE7861" w:rsidR="00FF04D4">
        <w:rPr>
          <w:lang w:val="ru-RU"/>
        </w:rPr>
        <w:t>а</w:t>
      </w:r>
      <w:r w:rsidRPr="00FE7861" w:rsidR="00B46059">
        <w:rPr>
          <w:lang w:val="ru-RU"/>
        </w:rPr>
        <w:t xml:space="preserve"> Р.А.</w:t>
      </w:r>
      <w:r w:rsidRPr="00FE7861" w:rsidR="0083716A">
        <w:rPr>
          <w:lang w:val="ru-RU"/>
        </w:rPr>
        <w:t xml:space="preserve">, </w:t>
      </w:r>
      <w:r w:rsidRPr="00FE7861">
        <w:rPr>
          <w:lang w:val="ru-RU"/>
        </w:rPr>
        <w:t xml:space="preserve">исследовав материалы дела, считает, что вина </w:t>
      </w:r>
      <w:r w:rsidRPr="00FE7861" w:rsidR="00B46059">
        <w:rPr>
          <w:lang w:val="ru-RU"/>
        </w:rPr>
        <w:t>Хафизов</w:t>
      </w:r>
      <w:r w:rsidRPr="00FE7861" w:rsidR="00FF04D4">
        <w:rPr>
          <w:lang w:val="ru-RU"/>
        </w:rPr>
        <w:t>а</w:t>
      </w:r>
      <w:r w:rsidRPr="00FE7861" w:rsidR="00B46059">
        <w:rPr>
          <w:lang w:val="ru-RU"/>
        </w:rPr>
        <w:t xml:space="preserve"> Р.А.</w:t>
      </w:r>
      <w:r w:rsidRPr="00FE7861" w:rsidR="005478B8">
        <w:rPr>
          <w:lang w:val="ru-RU"/>
        </w:rPr>
        <w:t xml:space="preserve"> </w:t>
      </w:r>
      <w:r w:rsidRPr="00FE7861">
        <w:rPr>
          <w:lang w:val="ru-RU"/>
        </w:rPr>
        <w:t xml:space="preserve">в совершении правонарушения полностью доказана и подтверждается следующими </w:t>
      </w:r>
      <w:r w:rsidRPr="00FE7861">
        <w:rPr>
          <w:lang w:val="ru-RU"/>
        </w:rPr>
        <w:t>доказательствами:</w:t>
      </w:r>
    </w:p>
    <w:p w:rsidR="00982335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- протоколом об административном правонарушении </w:t>
      </w:r>
      <w:r w:rsidRPr="00FE7861" w:rsidR="00C4494B">
        <w:rPr>
          <w:lang w:val="ru-RU"/>
        </w:rPr>
        <w:t>***</w:t>
      </w:r>
      <w:r w:rsidRPr="00FE7861" w:rsidR="006C72CC">
        <w:rPr>
          <w:rStyle w:val="cat-UserDefinedgrp-31rplc-24"/>
          <w:lang w:val="ru-RU"/>
        </w:rPr>
        <w:t xml:space="preserve"> </w:t>
      </w:r>
      <w:r w:rsidRPr="00FE7861">
        <w:rPr>
          <w:lang w:val="ru-RU"/>
        </w:rPr>
        <w:t xml:space="preserve">от </w:t>
      </w:r>
      <w:r w:rsidRPr="00FE7861" w:rsidR="00673AEB">
        <w:rPr>
          <w:lang w:val="ru-RU"/>
        </w:rPr>
        <w:t>11</w:t>
      </w:r>
      <w:r w:rsidRPr="00FE7861">
        <w:rPr>
          <w:lang w:val="ru-RU"/>
        </w:rPr>
        <w:t>.</w:t>
      </w:r>
      <w:r w:rsidRPr="00FE7861" w:rsidR="00673AEB">
        <w:rPr>
          <w:lang w:val="ru-RU"/>
        </w:rPr>
        <w:t>01</w:t>
      </w:r>
      <w:r w:rsidRPr="00FE7861">
        <w:rPr>
          <w:lang w:val="ru-RU"/>
        </w:rPr>
        <w:t>.</w:t>
      </w:r>
      <w:r w:rsidRPr="00FE7861" w:rsidR="00C11E04">
        <w:rPr>
          <w:lang w:val="ru-RU"/>
        </w:rPr>
        <w:t>20</w:t>
      </w:r>
      <w:r w:rsidRPr="00FE7861" w:rsidR="00673AEB">
        <w:rPr>
          <w:lang w:val="ru-RU"/>
        </w:rPr>
        <w:t>26</w:t>
      </w:r>
      <w:r w:rsidRPr="00FE7861">
        <w:rPr>
          <w:lang w:val="ru-RU"/>
        </w:rPr>
        <w:t xml:space="preserve">, согласно которому, </w:t>
      </w:r>
      <w:r w:rsidRPr="00FE7861" w:rsidR="00B46059">
        <w:rPr>
          <w:lang w:val="ru-RU"/>
        </w:rPr>
        <w:t>Хафизов Р.А.</w:t>
      </w:r>
      <w:r w:rsidRPr="00FE7861" w:rsidR="005478B8">
        <w:rPr>
          <w:lang w:val="ru-RU"/>
        </w:rPr>
        <w:t xml:space="preserve"> </w:t>
      </w:r>
      <w:r w:rsidRPr="00FE7861">
        <w:rPr>
          <w:lang w:val="ru-RU"/>
        </w:rPr>
        <w:t>в установленный срок не уплатил штра</w:t>
      </w:r>
      <w:r w:rsidRPr="00FE7861" w:rsidR="00D64F4B">
        <w:rPr>
          <w:lang w:val="ru-RU"/>
        </w:rPr>
        <w:t>ф.</w:t>
      </w:r>
      <w:r w:rsidRPr="00FE7861" w:rsidR="00EC294B">
        <w:rPr>
          <w:lang w:val="ru-RU"/>
        </w:rPr>
        <w:t xml:space="preserve"> </w:t>
      </w:r>
      <w:r w:rsidRPr="00FE7861" w:rsidR="00D64F4B">
        <w:rPr>
          <w:lang w:val="ru-RU"/>
        </w:rPr>
        <w:t>С</w:t>
      </w:r>
      <w:r w:rsidRPr="00FE7861" w:rsidR="00EC294B">
        <w:rPr>
          <w:lang w:val="ru-RU"/>
        </w:rPr>
        <w:t xml:space="preserve"> протоколом ознакомлен, права разъяснены;</w:t>
      </w:r>
    </w:p>
    <w:p w:rsidR="00982335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>- копией постановления №</w:t>
      </w:r>
      <w:r w:rsidRPr="00FE7861" w:rsidR="00C4494B">
        <w:rPr>
          <w:lang w:val="ru-RU"/>
        </w:rPr>
        <w:t>***</w:t>
      </w:r>
      <w:r w:rsidRPr="00FE7861" w:rsidR="00C4494B">
        <w:rPr>
          <w:lang w:val="ru-RU"/>
        </w:rPr>
        <w:t xml:space="preserve"> </w:t>
      </w:r>
      <w:r w:rsidRPr="00FE7861">
        <w:rPr>
          <w:lang w:val="ru-RU"/>
        </w:rPr>
        <w:t xml:space="preserve">по делу об административном правонарушении от </w:t>
      </w:r>
      <w:r w:rsidRPr="00FE7861" w:rsidR="00BC6C95">
        <w:rPr>
          <w:lang w:val="ru-RU"/>
        </w:rPr>
        <w:t>24.05.2025</w:t>
      </w:r>
      <w:r w:rsidRPr="00FE7861">
        <w:rPr>
          <w:lang w:val="ru-RU"/>
        </w:rPr>
        <w:t xml:space="preserve">, из которого следует, что </w:t>
      </w:r>
      <w:r w:rsidRPr="00FE7861" w:rsidR="00B46059">
        <w:rPr>
          <w:lang w:val="ru-RU"/>
        </w:rPr>
        <w:t>Хафизов Р.А.</w:t>
      </w:r>
      <w:r w:rsidRPr="00FE7861">
        <w:rPr>
          <w:lang w:val="ru-RU"/>
        </w:rPr>
        <w:t xml:space="preserve"> был подвергнут административному наказанию, предусмотренному </w:t>
      </w:r>
      <w:r w:rsidRPr="00FE7861" w:rsidR="00673AEB">
        <w:rPr>
          <w:lang w:val="ru-RU"/>
        </w:rPr>
        <w:t>ч. 3</w:t>
      </w:r>
      <w:r w:rsidRPr="00FE7861" w:rsidR="00673AEB">
        <w:rPr>
          <w:vertAlign w:val="superscript"/>
          <w:lang w:val="ru-RU"/>
        </w:rPr>
        <w:t>1</w:t>
      </w:r>
      <w:r w:rsidRPr="00FE7861" w:rsidR="00673AEB">
        <w:rPr>
          <w:lang w:val="ru-RU"/>
        </w:rPr>
        <w:t xml:space="preserve"> </w:t>
      </w:r>
      <w:r w:rsidRPr="00FE7861">
        <w:rPr>
          <w:lang w:val="ru-RU"/>
        </w:rPr>
        <w:t xml:space="preserve">ст. </w:t>
      </w:r>
      <w:r w:rsidRPr="00FE7861" w:rsidR="00001FAA">
        <w:rPr>
          <w:lang w:val="ru-RU"/>
        </w:rPr>
        <w:t>12.</w:t>
      </w:r>
      <w:r w:rsidRPr="00FE7861" w:rsidR="00447D1C">
        <w:rPr>
          <w:lang w:val="ru-RU"/>
        </w:rPr>
        <w:t>6</w:t>
      </w:r>
      <w:r w:rsidRPr="00FE7861">
        <w:rPr>
          <w:lang w:val="ru-RU"/>
        </w:rPr>
        <w:t xml:space="preserve"> КоАП РФ в виде административного штрафа в размере </w:t>
      </w:r>
      <w:r w:rsidRPr="00FE7861" w:rsidR="00673AEB">
        <w:rPr>
          <w:lang w:val="ru-RU"/>
        </w:rPr>
        <w:t>500</w:t>
      </w:r>
      <w:r w:rsidRPr="00FE7861" w:rsidR="0083716A">
        <w:rPr>
          <w:lang w:val="ru-RU"/>
        </w:rPr>
        <w:t xml:space="preserve"> </w:t>
      </w:r>
      <w:r w:rsidRPr="00FE7861">
        <w:rPr>
          <w:lang w:val="ru-RU"/>
        </w:rPr>
        <w:t>рублей, постановление вступило</w:t>
      </w:r>
      <w:r w:rsidRPr="00FE7861">
        <w:rPr>
          <w:lang w:val="ru-RU"/>
        </w:rPr>
        <w:t xml:space="preserve"> в законную силу </w:t>
      </w:r>
      <w:r w:rsidRPr="00FE7861" w:rsidR="00BC6C95">
        <w:rPr>
          <w:lang w:val="ru-RU"/>
        </w:rPr>
        <w:t>04.06.2025</w:t>
      </w:r>
      <w:r w:rsidRPr="00FE7861">
        <w:rPr>
          <w:lang w:val="ru-RU"/>
        </w:rPr>
        <w:t>;</w:t>
      </w:r>
    </w:p>
    <w:p w:rsidR="00DD096A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>- карточкой правонарушения;</w:t>
      </w:r>
    </w:p>
    <w:p w:rsidR="00DD096A" w:rsidRPr="00FE7861" w:rsidP="009C2E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861">
        <w:rPr>
          <w:rFonts w:ascii="Times New Roman" w:hAnsi="Times New Roman" w:cs="Times New Roman"/>
          <w:sz w:val="24"/>
          <w:szCs w:val="24"/>
        </w:rPr>
        <w:t>- сведениями о привлечении Хафизов</w:t>
      </w:r>
      <w:r w:rsidRPr="00FE7861" w:rsidR="00FF04D4">
        <w:rPr>
          <w:rFonts w:ascii="Times New Roman" w:hAnsi="Times New Roman" w:cs="Times New Roman"/>
          <w:sz w:val="24"/>
          <w:szCs w:val="24"/>
        </w:rPr>
        <w:t>а</w:t>
      </w:r>
      <w:r w:rsidRPr="00FE7861">
        <w:rPr>
          <w:rFonts w:ascii="Times New Roman" w:hAnsi="Times New Roman" w:cs="Times New Roman"/>
          <w:sz w:val="24"/>
          <w:szCs w:val="24"/>
        </w:rPr>
        <w:t xml:space="preserve"> Р.А. к административной ответственности; </w:t>
      </w:r>
    </w:p>
    <w:p w:rsidR="007D429E" w:rsidRPr="00FE7861" w:rsidP="009C2E1F">
      <w:pPr>
        <w:widowControl w:val="0"/>
        <w:ind w:firstLine="567"/>
        <w:jc w:val="both"/>
        <w:rPr>
          <w:color w:val="000000"/>
          <w:lang w:val="ru-RU"/>
        </w:rPr>
      </w:pPr>
      <w:r w:rsidRPr="00FE7861">
        <w:rPr>
          <w:lang w:val="ru-RU"/>
        </w:rPr>
        <w:t xml:space="preserve">- сведениями ГИС ГМП, согласно которым штраф по постановлению </w:t>
      </w:r>
      <w:r w:rsidRPr="00FE7861">
        <w:rPr>
          <w:color w:val="000000"/>
          <w:lang w:val="ru-RU"/>
        </w:rPr>
        <w:t>№</w:t>
      </w:r>
      <w:r w:rsidRPr="00FE7861">
        <w:rPr>
          <w:lang w:val="ru-RU"/>
        </w:rPr>
        <w:t>***</w:t>
      </w:r>
      <w:r w:rsidRPr="00FE7861">
        <w:rPr>
          <w:lang w:val="ru-RU"/>
        </w:rPr>
        <w:t xml:space="preserve"> </w:t>
      </w:r>
      <w:r w:rsidRPr="00FE7861">
        <w:rPr>
          <w:lang w:val="ru-RU"/>
        </w:rPr>
        <w:t xml:space="preserve">от </w:t>
      </w:r>
      <w:r w:rsidRPr="00FE7861" w:rsidR="00BC6C95">
        <w:rPr>
          <w:lang w:val="ru-RU"/>
        </w:rPr>
        <w:t>24.05.2025</w:t>
      </w:r>
      <w:r w:rsidRPr="00FE7861">
        <w:rPr>
          <w:lang w:val="ru-RU"/>
        </w:rPr>
        <w:t xml:space="preserve"> </w:t>
      </w:r>
      <w:r w:rsidRPr="00FE7861">
        <w:rPr>
          <w:color w:val="000000"/>
          <w:lang w:val="ru-RU"/>
        </w:rPr>
        <w:t>оплачен 11.01.2026.</w:t>
      </w:r>
    </w:p>
    <w:p w:rsidR="00976356" w:rsidRPr="00FE7861" w:rsidP="009C2E1F">
      <w:pPr>
        <w:widowControl w:val="0"/>
        <w:ind w:firstLine="567"/>
        <w:jc w:val="both"/>
        <w:rPr>
          <w:color w:val="000000"/>
          <w:lang w:val="ru-RU"/>
        </w:rPr>
      </w:pPr>
      <w:r w:rsidRPr="00FE7861">
        <w:rPr>
          <w:lang w:val="ru-RU"/>
        </w:rPr>
        <w:t xml:space="preserve">В </w:t>
      </w:r>
      <w:r w:rsidRPr="00FE7861">
        <w:rPr>
          <w:lang w:val="ru-RU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FE7861">
        <w:rPr>
          <w:lang w:val="ru-RU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EF649B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>Таким образом, с учетом требований ст. 32.2 КоАП РФ последним</w:t>
      </w:r>
      <w:r w:rsidRPr="00FE7861">
        <w:rPr>
          <w:lang w:val="ru-RU"/>
        </w:rPr>
        <w:t xml:space="preserve"> днем оплаты штрафа </w:t>
      </w:r>
      <w:r w:rsidRPr="00FE7861" w:rsidR="00B46059">
        <w:rPr>
          <w:lang w:val="ru-RU"/>
        </w:rPr>
        <w:t>Хафизов</w:t>
      </w:r>
      <w:r w:rsidRPr="00FE7861" w:rsidR="007D429E">
        <w:rPr>
          <w:lang w:val="ru-RU"/>
        </w:rPr>
        <w:t>ым</w:t>
      </w:r>
      <w:r w:rsidRPr="00FE7861" w:rsidR="00B46059">
        <w:rPr>
          <w:lang w:val="ru-RU"/>
        </w:rPr>
        <w:t xml:space="preserve"> Р.А.</w:t>
      </w:r>
      <w:r w:rsidRPr="00FE7861" w:rsidR="005478B8">
        <w:rPr>
          <w:lang w:val="ru-RU"/>
        </w:rPr>
        <w:t xml:space="preserve"> </w:t>
      </w:r>
      <w:r w:rsidRPr="00FE7861">
        <w:rPr>
          <w:lang w:val="ru-RU"/>
        </w:rPr>
        <w:t xml:space="preserve">являлось </w:t>
      </w:r>
      <w:r w:rsidRPr="00FE7861" w:rsidR="007D429E">
        <w:rPr>
          <w:lang w:val="ru-RU"/>
        </w:rPr>
        <w:t>04</w:t>
      </w:r>
      <w:r w:rsidRPr="00FE7861" w:rsidR="000576A7">
        <w:rPr>
          <w:lang w:val="ru-RU"/>
        </w:rPr>
        <w:t>.</w:t>
      </w:r>
      <w:r w:rsidRPr="00FE7861" w:rsidR="007D429E">
        <w:rPr>
          <w:lang w:val="ru-RU"/>
        </w:rPr>
        <w:t>08</w:t>
      </w:r>
      <w:r w:rsidRPr="00FE7861" w:rsidR="000576A7">
        <w:rPr>
          <w:lang w:val="ru-RU"/>
        </w:rPr>
        <w:t>.</w:t>
      </w:r>
      <w:r w:rsidRPr="00FE7861" w:rsidR="00C779C5">
        <w:rPr>
          <w:lang w:val="ru-RU"/>
        </w:rPr>
        <w:t>20</w:t>
      </w:r>
      <w:r w:rsidRPr="00FE7861" w:rsidR="00832F01">
        <w:rPr>
          <w:lang w:val="ru-RU"/>
        </w:rPr>
        <w:t>2</w:t>
      </w:r>
      <w:r w:rsidRPr="00FE7861" w:rsidR="00833503">
        <w:rPr>
          <w:lang w:val="ru-RU"/>
        </w:rPr>
        <w:t>5</w:t>
      </w:r>
      <w:r w:rsidRPr="00FE7861">
        <w:rPr>
          <w:lang w:val="ru-RU"/>
        </w:rPr>
        <w:t>.</w:t>
      </w:r>
      <w:r w:rsidRPr="00FE7861" w:rsidR="00C779C5">
        <w:rPr>
          <w:lang w:val="ru-RU"/>
        </w:rPr>
        <w:t xml:space="preserve"> </w:t>
      </w:r>
    </w:p>
    <w:p w:rsidR="00EF649B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color w:val="000000"/>
          <w:lang w:val="ru-RU"/>
        </w:rPr>
        <w:t xml:space="preserve">В судебном заседании установлено, что </w:t>
      </w:r>
      <w:r w:rsidRPr="00FE7861" w:rsidR="00B46059">
        <w:rPr>
          <w:lang w:val="ru-RU"/>
        </w:rPr>
        <w:t>Хафизов Р.А.</w:t>
      </w:r>
      <w:r w:rsidRPr="00FE7861">
        <w:rPr>
          <w:color w:val="000000" w:themeColor="text1"/>
          <w:lang w:val="ru-RU"/>
        </w:rPr>
        <w:t xml:space="preserve"> </w:t>
      </w:r>
      <w:r w:rsidRPr="00FE7861" w:rsidR="007D429E">
        <w:rPr>
          <w:color w:val="000000"/>
          <w:lang w:val="ru-RU"/>
        </w:rPr>
        <w:t>11</w:t>
      </w:r>
      <w:r w:rsidRPr="00FE7861">
        <w:rPr>
          <w:color w:val="000000"/>
          <w:lang w:val="ru-RU"/>
        </w:rPr>
        <w:t>.</w:t>
      </w:r>
      <w:r w:rsidRPr="00FE7861" w:rsidR="007D429E">
        <w:rPr>
          <w:color w:val="000000"/>
          <w:lang w:val="ru-RU"/>
        </w:rPr>
        <w:t>01</w:t>
      </w:r>
      <w:r w:rsidRPr="00FE7861">
        <w:rPr>
          <w:color w:val="000000"/>
          <w:lang w:val="ru-RU"/>
        </w:rPr>
        <w:t>.20</w:t>
      </w:r>
      <w:r w:rsidRPr="00FE7861" w:rsidR="007D429E">
        <w:rPr>
          <w:color w:val="000000"/>
          <w:lang w:val="ru-RU"/>
        </w:rPr>
        <w:t>26</w:t>
      </w:r>
      <w:r w:rsidRPr="00FE7861">
        <w:rPr>
          <w:color w:val="000000"/>
          <w:lang w:val="ru-RU"/>
        </w:rPr>
        <w:t xml:space="preserve"> уплатил штраф в сумме 500 рублей по постановлению </w:t>
      </w:r>
      <w:r w:rsidRPr="00FE7861" w:rsidR="007D429E">
        <w:rPr>
          <w:color w:val="000000"/>
          <w:lang w:val="ru-RU"/>
        </w:rPr>
        <w:t>№</w:t>
      </w:r>
      <w:r w:rsidRPr="00FE7861">
        <w:rPr>
          <w:lang w:val="ru-RU"/>
        </w:rPr>
        <w:t>***</w:t>
      </w:r>
      <w:r w:rsidRPr="00FE7861">
        <w:rPr>
          <w:lang w:val="ru-RU"/>
        </w:rPr>
        <w:t xml:space="preserve"> </w:t>
      </w:r>
      <w:r w:rsidRPr="00FE7861" w:rsidR="007D429E">
        <w:rPr>
          <w:lang w:val="ru-RU"/>
        </w:rPr>
        <w:t>от 24.05.2025</w:t>
      </w:r>
      <w:r w:rsidRPr="00FE7861">
        <w:rPr>
          <w:color w:val="000000"/>
          <w:lang w:val="ru-RU"/>
        </w:rPr>
        <w:t xml:space="preserve">, то есть штраф был уплачен позднее установленного </w:t>
      </w:r>
      <w:r w:rsidRPr="00FE7861">
        <w:rPr>
          <w:color w:val="000000"/>
          <w:lang w:val="ru-RU"/>
        </w:rPr>
        <w:t>законом срока.</w:t>
      </w:r>
    </w:p>
    <w:p w:rsidR="00EF649B" w:rsidRPr="00FE7861" w:rsidP="009C2E1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FE7861">
        <w:rPr>
          <w:sz w:val="24"/>
          <w:szCs w:val="24"/>
          <w:lang w:val="ru-RU"/>
        </w:rPr>
        <w:t xml:space="preserve">Оплата штрафа после установленного срока не исключает наличие в действиях </w:t>
      </w:r>
      <w:r w:rsidRPr="00FE7861" w:rsidR="00B46059">
        <w:rPr>
          <w:sz w:val="24"/>
          <w:szCs w:val="24"/>
          <w:lang w:val="ru-RU"/>
        </w:rPr>
        <w:t>Хафизов</w:t>
      </w:r>
      <w:r w:rsidRPr="00FE7861" w:rsidR="00FF04D4">
        <w:rPr>
          <w:sz w:val="24"/>
          <w:szCs w:val="24"/>
          <w:lang w:val="ru-RU"/>
        </w:rPr>
        <w:t>а</w:t>
      </w:r>
      <w:r w:rsidRPr="00FE7861" w:rsidR="00B46059">
        <w:rPr>
          <w:sz w:val="24"/>
          <w:szCs w:val="24"/>
          <w:lang w:val="ru-RU"/>
        </w:rPr>
        <w:t xml:space="preserve"> Р.А.</w:t>
      </w:r>
      <w:r w:rsidRPr="00FE7861">
        <w:rPr>
          <w:sz w:val="24"/>
          <w:szCs w:val="24"/>
          <w:lang w:val="ru-RU"/>
        </w:rPr>
        <w:t xml:space="preserve"> состава административного правонарушения по ч. 1 ст. 20.25 КоАП РФ и его вину.</w:t>
      </w:r>
    </w:p>
    <w:p w:rsidR="00EF649B" w:rsidRPr="00FE7861" w:rsidP="009C2E1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  <w:lang w:val="ru-RU"/>
        </w:rPr>
      </w:pPr>
      <w:r w:rsidRPr="00FE7861">
        <w:rPr>
          <w:sz w:val="24"/>
          <w:szCs w:val="24"/>
          <w:lang w:val="ru-RU"/>
        </w:rPr>
        <w:t>Доказательств невозможности оплаты штрафа в материалах дела не имеется, су</w:t>
      </w:r>
      <w:r w:rsidRPr="00FE7861">
        <w:rPr>
          <w:sz w:val="24"/>
          <w:szCs w:val="24"/>
          <w:lang w:val="ru-RU"/>
        </w:rPr>
        <w:t>дом не установлено.</w:t>
      </w:r>
    </w:p>
    <w:p w:rsidR="00F260A8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Действия </w:t>
      </w:r>
      <w:r w:rsidRPr="00FE7861" w:rsidR="00B46059">
        <w:rPr>
          <w:lang w:val="ru-RU"/>
        </w:rPr>
        <w:t>Хафизов</w:t>
      </w:r>
      <w:r w:rsidRPr="00FE7861" w:rsidR="00FF04D4">
        <w:rPr>
          <w:lang w:val="ru-RU"/>
        </w:rPr>
        <w:t>а</w:t>
      </w:r>
      <w:r w:rsidRPr="00FE7861" w:rsidR="00B46059">
        <w:rPr>
          <w:lang w:val="ru-RU"/>
        </w:rPr>
        <w:t xml:space="preserve"> Р.А.</w:t>
      </w:r>
      <w:r w:rsidRPr="00FE7861" w:rsidR="00663FDB">
        <w:rPr>
          <w:lang w:val="ru-RU"/>
        </w:rPr>
        <w:t xml:space="preserve"> </w:t>
      </w:r>
      <w:r w:rsidRPr="00FE7861">
        <w:rPr>
          <w:lang w:val="ru-RU"/>
        </w:rPr>
        <w:t>судья квалифицирует в 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</w:t>
      </w:r>
      <w:r w:rsidRPr="00FE7861">
        <w:rPr>
          <w:lang w:val="ru-RU"/>
        </w:rPr>
        <w:t xml:space="preserve">ии об </w:t>
      </w:r>
      <w:r w:rsidRPr="00FE7861">
        <w:rPr>
          <w:lang w:val="ru-RU"/>
        </w:rPr>
        <w:t>административных правонарушениях.</w:t>
      </w:r>
    </w:p>
    <w:p w:rsidR="00316099" w:rsidRPr="00FE7861" w:rsidP="009C2E1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7861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Хафизова Р.А., имущественное положение, обстоятельства, смягчающие административную ответственность в</w:t>
      </w:r>
      <w:r w:rsidRPr="00FE7861">
        <w:rPr>
          <w:rFonts w:ascii="Times New Roman" w:hAnsi="Times New Roman" w:cs="Times New Roman"/>
          <w:sz w:val="24"/>
          <w:szCs w:val="24"/>
        </w:rPr>
        <w:t xml:space="preserve">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</w:t>
      </w:r>
      <w:r w:rsidRPr="00FE7861">
        <w:rPr>
          <w:rFonts w:ascii="Times New Roman" w:hAnsi="Times New Roman" w:cs="Times New Roman"/>
          <w:sz w:val="24"/>
          <w:szCs w:val="24"/>
        </w:rPr>
        <w:t>судья не усматривает.</w:t>
      </w:r>
    </w:p>
    <w:p w:rsidR="00976356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Учитывая, установленные обстоятельства, судья назначает </w:t>
      </w:r>
      <w:r w:rsidRPr="00FE7861" w:rsidR="00B46059">
        <w:rPr>
          <w:lang w:val="ru-RU"/>
        </w:rPr>
        <w:t>Хафизов</w:t>
      </w:r>
      <w:r w:rsidRPr="00FE7861" w:rsidR="00BD51EA">
        <w:rPr>
          <w:lang w:val="ru-RU"/>
        </w:rPr>
        <w:t>у</w:t>
      </w:r>
      <w:r w:rsidRPr="00FE7861" w:rsidR="00B46059">
        <w:rPr>
          <w:lang w:val="ru-RU"/>
        </w:rPr>
        <w:t xml:space="preserve"> Р.А.</w:t>
      </w:r>
      <w:r w:rsidRPr="00FE7861" w:rsidR="009756D0">
        <w:rPr>
          <w:lang w:val="ru-RU"/>
        </w:rPr>
        <w:t xml:space="preserve"> </w:t>
      </w:r>
      <w:r w:rsidRPr="00FE7861">
        <w:rPr>
          <w:lang w:val="ru-RU"/>
        </w:rPr>
        <w:t>наказание в виде административного штрафа.</w:t>
      </w:r>
    </w:p>
    <w:p w:rsidR="00DA1250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На основании изложенного и руководствуясь </w:t>
      </w:r>
      <w:r w:rsidRPr="00FE7861">
        <w:rPr>
          <w:lang w:val="ru-RU"/>
        </w:rPr>
        <w:t>ст.ст</w:t>
      </w:r>
      <w:r w:rsidRPr="00FE7861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</w:t>
      </w:r>
    </w:p>
    <w:p w:rsidR="00C779C5" w:rsidRPr="00FE7861" w:rsidP="009C2E1F">
      <w:pPr>
        <w:widowControl w:val="0"/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  </w:t>
      </w:r>
    </w:p>
    <w:p w:rsidR="00976356" w:rsidRPr="00FE7861" w:rsidP="009C2E1F">
      <w:pPr>
        <w:widowControl w:val="0"/>
        <w:jc w:val="center"/>
        <w:rPr>
          <w:bCs/>
          <w:lang w:val="ru-RU"/>
        </w:rPr>
      </w:pPr>
      <w:r w:rsidRPr="00FE7861">
        <w:rPr>
          <w:bCs/>
          <w:lang w:val="ru-RU"/>
        </w:rPr>
        <w:t>ПОСТАНОВИЛ:</w:t>
      </w:r>
    </w:p>
    <w:p w:rsidR="00A64601" w:rsidRPr="00FE7861" w:rsidP="009C2E1F">
      <w:pPr>
        <w:widowControl w:val="0"/>
        <w:jc w:val="center"/>
        <w:rPr>
          <w:lang w:val="ru-RU"/>
        </w:rPr>
      </w:pPr>
    </w:p>
    <w:p w:rsidR="0083716A" w:rsidRPr="00FE7861" w:rsidP="009C2E1F">
      <w:pPr>
        <w:ind w:firstLine="567"/>
        <w:jc w:val="both"/>
        <w:rPr>
          <w:lang w:val="ru-RU"/>
        </w:rPr>
      </w:pPr>
      <w:r w:rsidRPr="00FE7861">
        <w:rPr>
          <w:lang w:val="ru-RU"/>
        </w:rPr>
        <w:t>Хафизова Р.А.</w:t>
      </w:r>
      <w:r w:rsidRPr="00FE7861">
        <w:rPr>
          <w:lang w:val="ru-RU"/>
        </w:rPr>
        <w:t xml:space="preserve"> </w:t>
      </w:r>
      <w:r w:rsidRPr="00FE7861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FE7861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FE7861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E7861">
        <w:rPr>
          <w:lang w:val="ru-RU"/>
        </w:rPr>
        <w:t>1 000</w:t>
      </w:r>
      <w:r w:rsidRPr="00FE7861" w:rsidR="00F03AB9">
        <w:rPr>
          <w:lang w:val="ru-RU"/>
        </w:rPr>
        <w:t xml:space="preserve"> (</w:t>
      </w:r>
      <w:r w:rsidRPr="00FE7861">
        <w:rPr>
          <w:lang w:val="ru-RU"/>
        </w:rPr>
        <w:t>о</w:t>
      </w:r>
      <w:r w:rsidRPr="00FE7861">
        <w:rPr>
          <w:lang w:val="ru-RU"/>
        </w:rPr>
        <w:t>дна</w:t>
      </w:r>
      <w:r w:rsidRPr="00FE7861" w:rsidR="00447D1C">
        <w:rPr>
          <w:lang w:val="ru-RU"/>
        </w:rPr>
        <w:t xml:space="preserve"> тысяч</w:t>
      </w:r>
      <w:r w:rsidRPr="00FE7861">
        <w:rPr>
          <w:lang w:val="ru-RU"/>
        </w:rPr>
        <w:t>а</w:t>
      </w:r>
      <w:r w:rsidRPr="00FE7861" w:rsidR="00F03AB9">
        <w:rPr>
          <w:lang w:val="ru-RU"/>
        </w:rPr>
        <w:t>) рублей.</w:t>
      </w:r>
    </w:p>
    <w:p w:rsidR="00BD51EA" w:rsidRPr="00FE7861" w:rsidP="009C2E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86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FE786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E786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FE7861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FE7861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FE786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FE786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FE7861">
        <w:rPr>
          <w:rFonts w:ascii="Times New Roman" w:eastAsia="Calibri" w:hAnsi="Times New Roman" w:cs="Times New Roman"/>
          <w:sz w:val="24"/>
          <w:szCs w:val="24"/>
        </w:rPr>
        <w:t>кор</w:t>
      </w:r>
      <w:r w:rsidRPr="00FE7861">
        <w:rPr>
          <w:rFonts w:ascii="Times New Roman" w:eastAsia="Calibri" w:hAnsi="Times New Roman" w:cs="Times New Roman"/>
          <w:sz w:val="24"/>
          <w:szCs w:val="24"/>
        </w:rPr>
        <w:t>./</w:t>
      </w:r>
      <w:r w:rsidRPr="00FE7861">
        <w:rPr>
          <w:rFonts w:ascii="Times New Roman" w:eastAsia="Calibri" w:hAnsi="Times New Roman" w:cs="Times New Roman"/>
          <w:sz w:val="24"/>
          <w:szCs w:val="24"/>
        </w:rPr>
        <w:t>сч</w:t>
      </w:r>
      <w:r w:rsidRPr="00FE786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FE786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FE786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FE786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FE786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FE7861">
        <w:rPr>
          <w:rFonts w:ascii="Times New Roman" w:hAnsi="Times New Roman" w:cs="Times New Roman"/>
          <w:sz w:val="24"/>
          <w:szCs w:val="24"/>
        </w:rPr>
        <w:t>, УИН 041236540040</w:t>
      </w:r>
      <w:r w:rsidRPr="00FE7861">
        <w:rPr>
          <w:rFonts w:ascii="Times New Roman" w:hAnsi="Times New Roman" w:cs="Times New Roman"/>
          <w:sz w:val="24"/>
          <w:szCs w:val="24"/>
        </w:rPr>
        <w:t>5000</w:t>
      </w:r>
      <w:r w:rsidRPr="00FE7861" w:rsidR="00E508E9">
        <w:rPr>
          <w:rFonts w:ascii="Times New Roman" w:hAnsi="Times New Roman" w:cs="Times New Roman"/>
          <w:sz w:val="24"/>
          <w:szCs w:val="24"/>
        </w:rPr>
        <w:t>502620144</w:t>
      </w:r>
      <w:r w:rsidRPr="00FE78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32BF" w:rsidRPr="00FE7861" w:rsidP="009C2E1F">
      <w:pPr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E7861">
          <w:rPr>
            <w:lang w:val="ru-RU"/>
          </w:rPr>
          <w:t>статьей 31.5</w:t>
        </w:r>
      </w:hyperlink>
      <w:r w:rsidRPr="00FE7861">
        <w:rPr>
          <w:lang w:val="ru-RU"/>
        </w:rPr>
        <w:t xml:space="preserve"> КоАП РФ.</w:t>
      </w:r>
    </w:p>
    <w:p w:rsidR="007932BF" w:rsidRPr="00FE7861" w:rsidP="009C2E1F">
      <w:pPr>
        <w:ind w:firstLine="567"/>
        <w:jc w:val="both"/>
        <w:rPr>
          <w:lang w:val="ru-RU"/>
        </w:rPr>
      </w:pPr>
      <w:r w:rsidRPr="00FE7861">
        <w:rPr>
          <w:lang w:val="ru-RU"/>
        </w:rPr>
        <w:t xml:space="preserve">Постановление может быть обжаловано в Нефтеюганский районный суд, </w:t>
      </w:r>
      <w:r w:rsidRPr="00FE7861">
        <w:rPr>
          <w:color w:val="000000"/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FE7861">
        <w:rPr>
          <w:lang w:val="ru-RU"/>
        </w:rPr>
        <w:t>, через мирового судью. В этот же срок постановление может быть опротестовано прокурор</w:t>
      </w:r>
      <w:r w:rsidRPr="00FE7861">
        <w:rPr>
          <w:lang w:val="ru-RU"/>
        </w:rPr>
        <w:t>ом.</w:t>
      </w:r>
    </w:p>
    <w:p w:rsidR="00F260A8" w:rsidRPr="00FE7861" w:rsidP="009C2E1F">
      <w:pPr>
        <w:tabs>
          <w:tab w:val="left" w:pos="4610"/>
        </w:tabs>
        <w:ind w:firstLine="709"/>
        <w:jc w:val="both"/>
        <w:rPr>
          <w:lang w:val="ru-RU"/>
        </w:rPr>
      </w:pPr>
      <w:r w:rsidRPr="00FE7861">
        <w:t> </w:t>
      </w:r>
      <w:r w:rsidRPr="00FE7861" w:rsidR="007932BF">
        <w:rPr>
          <w:lang w:val="ru-RU"/>
        </w:rPr>
        <w:tab/>
      </w:r>
    </w:p>
    <w:p w:rsidR="00F260A8" w:rsidRPr="00FE7861" w:rsidP="00FE7861">
      <w:pPr>
        <w:widowControl w:val="0"/>
        <w:ind w:firstLine="567"/>
        <w:rPr>
          <w:lang w:val="ru-RU"/>
        </w:rPr>
      </w:pPr>
      <w:r w:rsidRPr="00FE7861">
        <w:rPr>
          <w:lang w:val="ru-RU"/>
        </w:rPr>
        <w:t xml:space="preserve">           Мировой судья                 </w:t>
      </w:r>
      <w:r w:rsidRPr="00FE7861">
        <w:rPr>
          <w:lang w:val="ru-RU"/>
        </w:rPr>
        <w:t xml:space="preserve">                                             Т.П. Постовалова</w:t>
      </w:r>
    </w:p>
    <w:p w:rsidR="00982335" w:rsidRPr="00FE7861" w:rsidP="009C2E1F">
      <w:pPr>
        <w:widowControl w:val="0"/>
        <w:shd w:val="clear" w:color="auto" w:fill="FFFFFF"/>
        <w:autoSpaceDE w:val="0"/>
        <w:ind w:right="-1" w:firstLine="567"/>
        <w:jc w:val="both"/>
        <w:rPr>
          <w:lang w:val="ru-RU"/>
        </w:rPr>
      </w:pPr>
    </w:p>
    <w:p w:rsidR="00C4492D" w:rsidRPr="00FE7861" w:rsidP="009C2E1F">
      <w:pPr>
        <w:jc w:val="both"/>
        <w:rPr>
          <w:lang w:val="ru-RU"/>
        </w:rPr>
      </w:pPr>
      <w:r w:rsidRPr="00FE7861">
        <w:rPr>
          <w:bCs/>
          <w:color w:val="000000"/>
          <w:lang w:val="ru-RU"/>
        </w:rPr>
        <w:t xml:space="preserve"> </w:t>
      </w:r>
    </w:p>
    <w:sectPr w:rsidSect="007932B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5404D"/>
    <w:rsid w:val="000576A7"/>
    <w:rsid w:val="00061B53"/>
    <w:rsid w:val="00064CE5"/>
    <w:rsid w:val="000A4BD7"/>
    <w:rsid w:val="000F26FA"/>
    <w:rsid w:val="0011563D"/>
    <w:rsid w:val="00123FE7"/>
    <w:rsid w:val="00135541"/>
    <w:rsid w:val="00162719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4F0A"/>
    <w:rsid w:val="00265181"/>
    <w:rsid w:val="002A734F"/>
    <w:rsid w:val="002B1A18"/>
    <w:rsid w:val="002C540E"/>
    <w:rsid w:val="002F1DBF"/>
    <w:rsid w:val="00316099"/>
    <w:rsid w:val="00316DB7"/>
    <w:rsid w:val="00380B2A"/>
    <w:rsid w:val="00381646"/>
    <w:rsid w:val="00392A52"/>
    <w:rsid w:val="00392B95"/>
    <w:rsid w:val="003F681F"/>
    <w:rsid w:val="004325AA"/>
    <w:rsid w:val="004420A6"/>
    <w:rsid w:val="00444075"/>
    <w:rsid w:val="00447D1C"/>
    <w:rsid w:val="0045063D"/>
    <w:rsid w:val="00450E96"/>
    <w:rsid w:val="004829F9"/>
    <w:rsid w:val="004B678D"/>
    <w:rsid w:val="005103F0"/>
    <w:rsid w:val="00531043"/>
    <w:rsid w:val="005478B8"/>
    <w:rsid w:val="006508DA"/>
    <w:rsid w:val="00654787"/>
    <w:rsid w:val="00663FDB"/>
    <w:rsid w:val="00667C19"/>
    <w:rsid w:val="006724A9"/>
    <w:rsid w:val="00673AEB"/>
    <w:rsid w:val="00694281"/>
    <w:rsid w:val="006A6020"/>
    <w:rsid w:val="006A6487"/>
    <w:rsid w:val="006C72CC"/>
    <w:rsid w:val="006D3BA5"/>
    <w:rsid w:val="006D5962"/>
    <w:rsid w:val="007215D3"/>
    <w:rsid w:val="00727D4E"/>
    <w:rsid w:val="0077056B"/>
    <w:rsid w:val="00770DD6"/>
    <w:rsid w:val="007932BF"/>
    <w:rsid w:val="007A4BCB"/>
    <w:rsid w:val="007A6D20"/>
    <w:rsid w:val="007B224C"/>
    <w:rsid w:val="007B24FE"/>
    <w:rsid w:val="007D429E"/>
    <w:rsid w:val="007F6DF0"/>
    <w:rsid w:val="0080172D"/>
    <w:rsid w:val="00832F01"/>
    <w:rsid w:val="00833503"/>
    <w:rsid w:val="0083579B"/>
    <w:rsid w:val="0083716A"/>
    <w:rsid w:val="0084644C"/>
    <w:rsid w:val="00862F42"/>
    <w:rsid w:val="00877CE8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56D0"/>
    <w:rsid w:val="00976356"/>
    <w:rsid w:val="00982335"/>
    <w:rsid w:val="00982F96"/>
    <w:rsid w:val="00987F03"/>
    <w:rsid w:val="009A2FE0"/>
    <w:rsid w:val="009B1D16"/>
    <w:rsid w:val="009C2E1F"/>
    <w:rsid w:val="009D48DB"/>
    <w:rsid w:val="009D66A1"/>
    <w:rsid w:val="009F4249"/>
    <w:rsid w:val="00A01A33"/>
    <w:rsid w:val="00A21F9A"/>
    <w:rsid w:val="00A3634D"/>
    <w:rsid w:val="00A41401"/>
    <w:rsid w:val="00A42433"/>
    <w:rsid w:val="00A64601"/>
    <w:rsid w:val="00A67BC4"/>
    <w:rsid w:val="00A73A4B"/>
    <w:rsid w:val="00A842F3"/>
    <w:rsid w:val="00AD712B"/>
    <w:rsid w:val="00AD7994"/>
    <w:rsid w:val="00B0191A"/>
    <w:rsid w:val="00B2100D"/>
    <w:rsid w:val="00B444FF"/>
    <w:rsid w:val="00B44F58"/>
    <w:rsid w:val="00B46059"/>
    <w:rsid w:val="00B75F55"/>
    <w:rsid w:val="00B77B69"/>
    <w:rsid w:val="00B83523"/>
    <w:rsid w:val="00B94709"/>
    <w:rsid w:val="00BB012D"/>
    <w:rsid w:val="00BC6C95"/>
    <w:rsid w:val="00BC7C5C"/>
    <w:rsid w:val="00BD3907"/>
    <w:rsid w:val="00BD45B0"/>
    <w:rsid w:val="00BD51EA"/>
    <w:rsid w:val="00BE19DE"/>
    <w:rsid w:val="00C11E04"/>
    <w:rsid w:val="00C12B06"/>
    <w:rsid w:val="00C210B0"/>
    <w:rsid w:val="00C36B1B"/>
    <w:rsid w:val="00C40405"/>
    <w:rsid w:val="00C4492D"/>
    <w:rsid w:val="00C4494B"/>
    <w:rsid w:val="00C6554B"/>
    <w:rsid w:val="00C779C5"/>
    <w:rsid w:val="00C81A34"/>
    <w:rsid w:val="00CC4C3C"/>
    <w:rsid w:val="00D01232"/>
    <w:rsid w:val="00D43298"/>
    <w:rsid w:val="00D526A0"/>
    <w:rsid w:val="00D60661"/>
    <w:rsid w:val="00D64F4B"/>
    <w:rsid w:val="00D80DA5"/>
    <w:rsid w:val="00DA1250"/>
    <w:rsid w:val="00DB7843"/>
    <w:rsid w:val="00DD096A"/>
    <w:rsid w:val="00DE0C3D"/>
    <w:rsid w:val="00DF3A99"/>
    <w:rsid w:val="00E15398"/>
    <w:rsid w:val="00E22F2B"/>
    <w:rsid w:val="00E508E9"/>
    <w:rsid w:val="00E77074"/>
    <w:rsid w:val="00E776D5"/>
    <w:rsid w:val="00E8311D"/>
    <w:rsid w:val="00E91A0C"/>
    <w:rsid w:val="00EB1F30"/>
    <w:rsid w:val="00EB49D0"/>
    <w:rsid w:val="00EC294B"/>
    <w:rsid w:val="00EE0D41"/>
    <w:rsid w:val="00EF5A41"/>
    <w:rsid w:val="00EF649B"/>
    <w:rsid w:val="00F03AB9"/>
    <w:rsid w:val="00F15AF0"/>
    <w:rsid w:val="00F260A8"/>
    <w:rsid w:val="00F70348"/>
    <w:rsid w:val="00FE05EB"/>
    <w:rsid w:val="00FE4394"/>
    <w:rsid w:val="00FE4CA4"/>
    <w:rsid w:val="00FE7861"/>
    <w:rsid w:val="00FF04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2">
    <w:name w:val="Основной текст_"/>
    <w:basedOn w:val="DefaultParagraphFont"/>
    <w:link w:val="1"/>
    <w:rsid w:val="00EF649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EF649B"/>
    <w:pPr>
      <w:shd w:val="clear" w:color="auto" w:fill="FFFFFF"/>
      <w:spacing w:before="480"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0FCD-4D59-446A-BB8E-6033D68E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